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26CB" w14:textId="77777777" w:rsidR="00887052" w:rsidRDefault="00C52AE0">
      <w:pPr>
        <w:pStyle w:val="Title"/>
      </w:pPr>
      <w:r>
        <w:t>Crew Axis Candidate Registration Form</w:t>
      </w:r>
    </w:p>
    <w:p w14:paraId="049836A8" w14:textId="77777777" w:rsidR="00887052" w:rsidRDefault="00C52AE0">
      <w:pPr>
        <w:pStyle w:val="Heading1"/>
      </w:pPr>
      <w:r>
        <w:t>Personal Information</w:t>
      </w:r>
    </w:p>
    <w:p w14:paraId="5E7576A3" w14:textId="77777777" w:rsidR="00887052" w:rsidRDefault="00C52AE0">
      <w:r>
        <w:t>Full Name: _________________________________</w:t>
      </w:r>
    </w:p>
    <w:p w14:paraId="5B55407A" w14:textId="77777777" w:rsidR="00887052" w:rsidRDefault="00C52AE0">
      <w:r>
        <w:t>Date of Birth: ____ / ____ / ______</w:t>
      </w:r>
    </w:p>
    <w:p w14:paraId="70976C6C" w14:textId="77777777" w:rsidR="00887052" w:rsidRDefault="00C52AE0">
      <w:r>
        <w:t>Mobile Number: _____________________________</w:t>
      </w:r>
    </w:p>
    <w:p w14:paraId="7C275ED8" w14:textId="77777777" w:rsidR="00887052" w:rsidRDefault="00C52AE0">
      <w:r>
        <w:t>Email Address: ______________________________</w:t>
      </w:r>
    </w:p>
    <w:p w14:paraId="0D6E8F2A" w14:textId="77777777" w:rsidR="00887052" w:rsidRDefault="00C52AE0">
      <w:r>
        <w:t>Current Address (City, Country): ________________________________________</w:t>
      </w:r>
    </w:p>
    <w:p w14:paraId="510C6E42" w14:textId="75682130" w:rsidR="008365CD" w:rsidRDefault="00C52AE0">
      <w:r>
        <w:t>Do you hold New Zealand or Australian</w:t>
      </w:r>
      <w:r w:rsidR="0037387A">
        <w:t xml:space="preserve"> </w:t>
      </w:r>
      <w:r>
        <w:t>Citizenship?</w:t>
      </w:r>
      <w:r w:rsidR="008365CD">
        <w:t xml:space="preserve"> (state if NZ</w:t>
      </w:r>
      <w:r w:rsidR="00E527DB">
        <w:t xml:space="preserve"> or </w:t>
      </w:r>
      <w:proofErr w:type="gramStart"/>
      <w:r w:rsidR="00E527DB">
        <w:t>Australian)</w:t>
      </w:r>
      <w:r>
        <w:t xml:space="preserve">   </w:t>
      </w:r>
      <w:proofErr w:type="gramEnd"/>
      <w:r>
        <w:t>Yes ☐   No ☐   If NZ Permanent Resident, when will you obtain Citizenship? __________   If No, Visa Type: _____________________</w:t>
      </w:r>
    </w:p>
    <w:p w14:paraId="20667C7D" w14:textId="77777777" w:rsidR="00887052" w:rsidRDefault="00C52AE0">
      <w:pPr>
        <w:pStyle w:val="Heading1"/>
      </w:pPr>
      <w:r>
        <w:t>Trade &amp; Experience</w:t>
      </w:r>
    </w:p>
    <w:p w14:paraId="16C2793E" w14:textId="7156DB31" w:rsidR="00887052" w:rsidRPr="003B2D64" w:rsidRDefault="00C52AE0">
      <w:pPr>
        <w:rPr>
          <w:u w:val="single"/>
        </w:rPr>
      </w:pPr>
      <w:r>
        <w:t xml:space="preserve">Primary Trade: </w:t>
      </w:r>
    </w:p>
    <w:p w14:paraId="3DB1EAFB" w14:textId="596B70F9" w:rsidR="00887052" w:rsidRDefault="00C52AE0">
      <w:r>
        <w:t>Years of Experience:</w:t>
      </w:r>
    </w:p>
    <w:p w14:paraId="6D908682" w14:textId="09D9E697" w:rsidR="00887052" w:rsidRDefault="00C52AE0">
      <w:r>
        <w:t xml:space="preserve">Secondary Skills (if any): </w:t>
      </w:r>
    </w:p>
    <w:p w14:paraId="5C851592" w14:textId="2CBB7D6A" w:rsidR="00887052" w:rsidRDefault="00C52AE0">
      <w:r>
        <w:t>Open to relocation to Australia?   Yes ☐   No ☐</w:t>
      </w:r>
    </w:p>
    <w:p w14:paraId="7899750D" w14:textId="77777777" w:rsidR="00887052" w:rsidRDefault="00C52AE0">
      <w:r>
        <w:t xml:space="preserve">Driver’s </w:t>
      </w:r>
      <w:proofErr w:type="spellStart"/>
      <w:r>
        <w:t>Licence</w:t>
      </w:r>
      <w:proofErr w:type="spellEnd"/>
      <w:r>
        <w:t>?   Yes ☐   No ☐   Type (NZ/AU/Other): __________</w:t>
      </w:r>
    </w:p>
    <w:p w14:paraId="322C6CF5" w14:textId="77777777" w:rsidR="00887052" w:rsidRDefault="00C52AE0">
      <w:r>
        <w:t>Tools Owned (list below):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8"/>
        <w:gridCol w:w="2952"/>
      </w:tblGrid>
      <w:tr w:rsidR="00887052" w14:paraId="43937104" w14:textId="77777777">
        <w:tc>
          <w:tcPr>
            <w:tcW w:w="2880" w:type="dxa"/>
          </w:tcPr>
          <w:p w14:paraId="6D5CC8F2" w14:textId="77777777" w:rsidR="00887052" w:rsidRDefault="00C52AE0">
            <w:r>
              <w:t>Tool Type</w:t>
            </w:r>
          </w:p>
        </w:tc>
        <w:tc>
          <w:tcPr>
            <w:tcW w:w="2880" w:type="dxa"/>
          </w:tcPr>
          <w:p w14:paraId="1B95D2DE" w14:textId="77777777" w:rsidR="00887052" w:rsidRDefault="00C52AE0">
            <w:r>
              <w:t>Condition</w:t>
            </w:r>
          </w:p>
        </w:tc>
        <w:tc>
          <w:tcPr>
            <w:tcW w:w="2880" w:type="dxa"/>
          </w:tcPr>
          <w:p w14:paraId="065DD418" w14:textId="77777777" w:rsidR="00887052" w:rsidRDefault="00C52AE0">
            <w:r>
              <w:t>Skill Level (Basic/Intermediate/Expert)</w:t>
            </w:r>
          </w:p>
          <w:p w14:paraId="4BED660B" w14:textId="77777777" w:rsidR="00C52AE0" w:rsidRDefault="00C52AE0"/>
          <w:p w14:paraId="12D2D2D9" w14:textId="77777777" w:rsidR="00C52AE0" w:rsidRDefault="00C52AE0"/>
          <w:p w14:paraId="4BA05FC9" w14:textId="77777777" w:rsidR="00C52AE0" w:rsidRDefault="00C52AE0"/>
          <w:p w14:paraId="01BBC334" w14:textId="77777777" w:rsidR="00C52AE0" w:rsidRDefault="00C52AE0"/>
          <w:p w14:paraId="5DC7584D" w14:textId="77777777" w:rsidR="00C52AE0" w:rsidRDefault="00C52AE0"/>
        </w:tc>
      </w:tr>
    </w:tbl>
    <w:p w14:paraId="0A6387A4" w14:textId="34078B6D" w:rsidR="00887052" w:rsidRDefault="00C52AE0">
      <w:pPr>
        <w:pStyle w:val="Heading1"/>
      </w:pPr>
      <w:r>
        <w:lastRenderedPageBreak/>
        <w:t>Work History (</w:t>
      </w:r>
      <w:r w:rsidR="00BE6AF7">
        <w:t xml:space="preserve">Start from recent </w:t>
      </w:r>
      <w:r w:rsidR="00F34C0F">
        <w:t>experience</w:t>
      </w:r>
      <w:r>
        <w:t>)</w:t>
      </w:r>
    </w:p>
    <w:p w14:paraId="2757423F" w14:textId="78252825" w:rsidR="00887052" w:rsidRDefault="00C52AE0">
      <w:r>
        <w:t xml:space="preserve">Please list </w:t>
      </w:r>
      <w:r w:rsidR="00F45EE9">
        <w:t>from most recent</w:t>
      </w:r>
      <w:r w:rsidR="00717FFB">
        <w:t xml:space="preserve"> to oldest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87052" w14:paraId="4D310B06" w14:textId="77777777">
        <w:tc>
          <w:tcPr>
            <w:tcW w:w="1728" w:type="dxa"/>
          </w:tcPr>
          <w:p w14:paraId="5995300B" w14:textId="77777777" w:rsidR="00887052" w:rsidRDefault="00C52AE0">
            <w:r>
              <w:t>Employer / Project</w:t>
            </w:r>
          </w:p>
        </w:tc>
        <w:tc>
          <w:tcPr>
            <w:tcW w:w="1728" w:type="dxa"/>
          </w:tcPr>
          <w:p w14:paraId="4B6108F0" w14:textId="77777777" w:rsidR="00887052" w:rsidRDefault="00C52AE0">
            <w:r>
              <w:t>Position / Trade</w:t>
            </w:r>
          </w:p>
        </w:tc>
        <w:tc>
          <w:tcPr>
            <w:tcW w:w="1728" w:type="dxa"/>
          </w:tcPr>
          <w:p w14:paraId="64A0AB17" w14:textId="77777777" w:rsidR="00887052" w:rsidRDefault="00C52AE0">
            <w:r>
              <w:t>Location</w:t>
            </w:r>
          </w:p>
        </w:tc>
        <w:tc>
          <w:tcPr>
            <w:tcW w:w="1728" w:type="dxa"/>
          </w:tcPr>
          <w:p w14:paraId="02D06B46" w14:textId="77777777" w:rsidR="00887052" w:rsidRDefault="00C52AE0">
            <w:r>
              <w:t>Dates (Start–Finish)</w:t>
            </w:r>
          </w:p>
        </w:tc>
        <w:tc>
          <w:tcPr>
            <w:tcW w:w="1728" w:type="dxa"/>
          </w:tcPr>
          <w:p w14:paraId="7378D645" w14:textId="77777777" w:rsidR="00887052" w:rsidRDefault="00C52AE0">
            <w:r>
              <w:t>Duties / Projects</w:t>
            </w:r>
          </w:p>
          <w:p w14:paraId="67B04DB7" w14:textId="77777777" w:rsidR="00F34C0F" w:rsidRDefault="00F34C0F"/>
          <w:p w14:paraId="7A8905C2" w14:textId="77777777" w:rsidR="00F34C0F" w:rsidRDefault="00F34C0F"/>
          <w:p w14:paraId="4E593EE0" w14:textId="77777777" w:rsidR="00F34C0F" w:rsidRDefault="00F34C0F"/>
          <w:p w14:paraId="08AE5104" w14:textId="77777777" w:rsidR="00F34C0F" w:rsidRDefault="00F34C0F"/>
          <w:p w14:paraId="5BCF1BEC" w14:textId="77777777" w:rsidR="00F34C0F" w:rsidRDefault="00F34C0F"/>
          <w:p w14:paraId="477E2E81" w14:textId="77777777" w:rsidR="00F34C0F" w:rsidRDefault="00F34C0F"/>
          <w:p w14:paraId="5647BAFF" w14:textId="77777777" w:rsidR="00F34C0F" w:rsidRDefault="00F34C0F"/>
          <w:p w14:paraId="10B00EB6" w14:textId="77777777" w:rsidR="00C52AE0" w:rsidRDefault="00C52AE0"/>
        </w:tc>
      </w:tr>
      <w:tr w:rsidR="00887052" w14:paraId="4FF70D55" w14:textId="77777777">
        <w:tc>
          <w:tcPr>
            <w:tcW w:w="1728" w:type="dxa"/>
          </w:tcPr>
          <w:p w14:paraId="6D80CAC8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00F04030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1BDB29B6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41DBEE67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2D55CF1B" w14:textId="77777777" w:rsidR="00887052" w:rsidRDefault="00C52AE0">
            <w:r>
              <w:t xml:space="preserve"> </w:t>
            </w:r>
          </w:p>
        </w:tc>
      </w:tr>
      <w:tr w:rsidR="00887052" w14:paraId="3BFBF922" w14:textId="77777777">
        <w:tc>
          <w:tcPr>
            <w:tcW w:w="1728" w:type="dxa"/>
          </w:tcPr>
          <w:p w14:paraId="53C75D81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225AFFB9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1811183A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62DB2F80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0DBA37D1" w14:textId="77777777" w:rsidR="00887052" w:rsidRDefault="00C52AE0">
            <w:r>
              <w:t xml:space="preserve"> </w:t>
            </w:r>
          </w:p>
        </w:tc>
      </w:tr>
      <w:tr w:rsidR="00887052" w14:paraId="71DB6B9E" w14:textId="77777777">
        <w:tc>
          <w:tcPr>
            <w:tcW w:w="1728" w:type="dxa"/>
          </w:tcPr>
          <w:p w14:paraId="4C916DA2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0227C95B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4B6451F1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62A878FF" w14:textId="77777777" w:rsidR="00887052" w:rsidRDefault="00C52AE0">
            <w:r>
              <w:t xml:space="preserve"> </w:t>
            </w:r>
          </w:p>
        </w:tc>
        <w:tc>
          <w:tcPr>
            <w:tcW w:w="1728" w:type="dxa"/>
          </w:tcPr>
          <w:p w14:paraId="7436B56F" w14:textId="77777777" w:rsidR="00887052" w:rsidRDefault="00C52AE0">
            <w:r>
              <w:t xml:space="preserve"> </w:t>
            </w:r>
          </w:p>
        </w:tc>
      </w:tr>
    </w:tbl>
    <w:p w14:paraId="09BC75D4" w14:textId="77777777" w:rsidR="00887052" w:rsidRDefault="00C52AE0">
      <w:pPr>
        <w:pStyle w:val="Heading1"/>
      </w:pPr>
      <w:r>
        <w:t>Qualifications &amp; Tickets</w:t>
      </w:r>
    </w:p>
    <w:p w14:paraId="1E00E902" w14:textId="77777777" w:rsidR="00887052" w:rsidRDefault="00C52AE0">
      <w:r>
        <w:t xml:space="preserve">Please list all </w:t>
      </w:r>
      <w:proofErr w:type="gramStart"/>
      <w:r>
        <w:t>trainings</w:t>
      </w:r>
      <w:proofErr w:type="gramEnd"/>
      <w:r>
        <w:t xml:space="preserve">, tickets, and </w:t>
      </w:r>
      <w:proofErr w:type="spellStart"/>
      <w:r>
        <w:t>licences</w:t>
      </w:r>
      <w:proofErr w:type="spellEnd"/>
      <w:r>
        <w:t xml:space="preserve">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87052" w14:paraId="10089B64" w14:textId="77777777">
        <w:tc>
          <w:tcPr>
            <w:tcW w:w="2880" w:type="dxa"/>
          </w:tcPr>
          <w:p w14:paraId="23F7C4E6" w14:textId="77777777" w:rsidR="00887052" w:rsidRDefault="00C52AE0">
            <w:r>
              <w:t>Training / Ticket</w:t>
            </w:r>
          </w:p>
        </w:tc>
        <w:tc>
          <w:tcPr>
            <w:tcW w:w="2880" w:type="dxa"/>
          </w:tcPr>
          <w:p w14:paraId="734976DB" w14:textId="77777777" w:rsidR="00887052" w:rsidRDefault="00C52AE0">
            <w:r>
              <w:t>Expiry Date</w:t>
            </w:r>
          </w:p>
        </w:tc>
        <w:tc>
          <w:tcPr>
            <w:tcW w:w="2880" w:type="dxa"/>
          </w:tcPr>
          <w:p w14:paraId="51C7E4F4" w14:textId="2B8760A4" w:rsidR="00C52AE0" w:rsidRDefault="00C52AE0">
            <w:r>
              <w:t>Comments</w:t>
            </w:r>
          </w:p>
          <w:p w14:paraId="01CD218D" w14:textId="77777777" w:rsidR="00F34C0F" w:rsidRDefault="00F34C0F"/>
          <w:p w14:paraId="77E7FF98" w14:textId="77777777" w:rsidR="00F34C0F" w:rsidRDefault="00F34C0F"/>
          <w:p w14:paraId="717880C7" w14:textId="77777777" w:rsidR="00F34C0F" w:rsidRDefault="00F34C0F"/>
          <w:p w14:paraId="3711E67C" w14:textId="77777777" w:rsidR="00C52AE0" w:rsidRDefault="00C52AE0"/>
          <w:p w14:paraId="2E591BAC" w14:textId="77777777" w:rsidR="00C52AE0" w:rsidRDefault="00C52AE0"/>
          <w:p w14:paraId="64619E73" w14:textId="77777777" w:rsidR="00C52AE0" w:rsidRDefault="00C52AE0"/>
        </w:tc>
      </w:tr>
    </w:tbl>
    <w:p w14:paraId="353DF73D" w14:textId="03932E2D" w:rsidR="00887052" w:rsidRDefault="00C52AE0">
      <w:pPr>
        <w:pStyle w:val="Heading1"/>
      </w:pPr>
      <w:r>
        <w:lastRenderedPageBreak/>
        <w:t>References</w:t>
      </w:r>
    </w:p>
    <w:p w14:paraId="2542A392" w14:textId="77777777" w:rsidR="00887052" w:rsidRDefault="00C52AE0">
      <w:r>
        <w:t>Work References (3 required):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87052" w14:paraId="37BE7AD7" w14:textId="77777777">
        <w:tc>
          <w:tcPr>
            <w:tcW w:w="2160" w:type="dxa"/>
          </w:tcPr>
          <w:p w14:paraId="0889EBAA" w14:textId="77777777" w:rsidR="00887052" w:rsidRDefault="00C52AE0">
            <w:r>
              <w:t>Name</w:t>
            </w:r>
          </w:p>
        </w:tc>
        <w:tc>
          <w:tcPr>
            <w:tcW w:w="2160" w:type="dxa"/>
          </w:tcPr>
          <w:p w14:paraId="2E228125" w14:textId="77777777" w:rsidR="00887052" w:rsidRDefault="00C52AE0">
            <w:r>
              <w:t>Company</w:t>
            </w:r>
          </w:p>
        </w:tc>
        <w:tc>
          <w:tcPr>
            <w:tcW w:w="2160" w:type="dxa"/>
          </w:tcPr>
          <w:p w14:paraId="7CC13E9B" w14:textId="77777777" w:rsidR="00887052" w:rsidRDefault="00C52AE0">
            <w:r>
              <w:t>Position</w:t>
            </w:r>
          </w:p>
        </w:tc>
        <w:tc>
          <w:tcPr>
            <w:tcW w:w="2160" w:type="dxa"/>
          </w:tcPr>
          <w:p w14:paraId="1C8BBC2B" w14:textId="77777777" w:rsidR="00887052" w:rsidRDefault="00C52AE0">
            <w:r>
              <w:t>Phone/Email</w:t>
            </w:r>
          </w:p>
        </w:tc>
      </w:tr>
      <w:tr w:rsidR="00887052" w14:paraId="4FA4FEFC" w14:textId="77777777">
        <w:tc>
          <w:tcPr>
            <w:tcW w:w="2160" w:type="dxa"/>
          </w:tcPr>
          <w:p w14:paraId="217B4CF2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1243944B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459CB373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279D1114" w14:textId="77777777" w:rsidR="00887052" w:rsidRDefault="00C52AE0">
            <w:r>
              <w:t xml:space="preserve"> </w:t>
            </w:r>
          </w:p>
        </w:tc>
      </w:tr>
      <w:tr w:rsidR="00887052" w14:paraId="6D059BE3" w14:textId="77777777">
        <w:tc>
          <w:tcPr>
            <w:tcW w:w="2160" w:type="dxa"/>
          </w:tcPr>
          <w:p w14:paraId="07D6F7C5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5CEBFB75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641AAEDD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6EB33BAF" w14:textId="77777777" w:rsidR="00887052" w:rsidRDefault="00C52AE0">
            <w:r>
              <w:t xml:space="preserve"> </w:t>
            </w:r>
          </w:p>
        </w:tc>
      </w:tr>
      <w:tr w:rsidR="00887052" w14:paraId="17058CE7" w14:textId="77777777">
        <w:tc>
          <w:tcPr>
            <w:tcW w:w="2160" w:type="dxa"/>
          </w:tcPr>
          <w:p w14:paraId="0B3A424A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550DB6DF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0A2D6660" w14:textId="77777777" w:rsidR="00887052" w:rsidRDefault="00C52AE0">
            <w:r>
              <w:t xml:space="preserve"> </w:t>
            </w:r>
          </w:p>
        </w:tc>
        <w:tc>
          <w:tcPr>
            <w:tcW w:w="2160" w:type="dxa"/>
          </w:tcPr>
          <w:p w14:paraId="0ABD30CB" w14:textId="77777777" w:rsidR="00887052" w:rsidRDefault="00C52AE0">
            <w:r>
              <w:t xml:space="preserve"> </w:t>
            </w:r>
          </w:p>
        </w:tc>
      </w:tr>
    </w:tbl>
    <w:p w14:paraId="4AFB3363" w14:textId="77777777" w:rsidR="00887052" w:rsidRDefault="00C52AE0">
      <w:r>
        <w:br/>
        <w:t>Personal Reference (1 required):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87052" w14:paraId="500B4EAD" w14:textId="77777777">
        <w:tc>
          <w:tcPr>
            <w:tcW w:w="2880" w:type="dxa"/>
          </w:tcPr>
          <w:p w14:paraId="21EF4305" w14:textId="77777777" w:rsidR="00887052" w:rsidRDefault="00C52AE0">
            <w:r>
              <w:t>Name</w:t>
            </w:r>
          </w:p>
        </w:tc>
        <w:tc>
          <w:tcPr>
            <w:tcW w:w="2880" w:type="dxa"/>
          </w:tcPr>
          <w:p w14:paraId="72EAD96D" w14:textId="77777777" w:rsidR="00887052" w:rsidRDefault="00C52AE0">
            <w:r>
              <w:t>Relationship</w:t>
            </w:r>
          </w:p>
        </w:tc>
        <w:tc>
          <w:tcPr>
            <w:tcW w:w="2880" w:type="dxa"/>
          </w:tcPr>
          <w:p w14:paraId="706BB222" w14:textId="77777777" w:rsidR="00887052" w:rsidRDefault="00C52AE0">
            <w:r>
              <w:t>Phone/Email</w:t>
            </w:r>
          </w:p>
          <w:p w14:paraId="34BC393A" w14:textId="77777777" w:rsidR="00C52AE0" w:rsidRDefault="00C52AE0"/>
          <w:p w14:paraId="36A416CC" w14:textId="77777777" w:rsidR="00C52AE0" w:rsidRDefault="00C52AE0"/>
        </w:tc>
      </w:tr>
      <w:tr w:rsidR="00887052" w14:paraId="247458C6" w14:textId="77777777">
        <w:tc>
          <w:tcPr>
            <w:tcW w:w="2880" w:type="dxa"/>
          </w:tcPr>
          <w:p w14:paraId="5CD61006" w14:textId="77777777" w:rsidR="00887052" w:rsidRDefault="00C52AE0">
            <w:r>
              <w:t xml:space="preserve"> </w:t>
            </w:r>
          </w:p>
        </w:tc>
        <w:tc>
          <w:tcPr>
            <w:tcW w:w="2880" w:type="dxa"/>
          </w:tcPr>
          <w:p w14:paraId="1B319378" w14:textId="77777777" w:rsidR="00887052" w:rsidRDefault="00C52AE0">
            <w:r>
              <w:t xml:space="preserve"> </w:t>
            </w:r>
          </w:p>
        </w:tc>
        <w:tc>
          <w:tcPr>
            <w:tcW w:w="2880" w:type="dxa"/>
          </w:tcPr>
          <w:p w14:paraId="57F31B8A" w14:textId="77777777" w:rsidR="00887052" w:rsidRDefault="00C52AE0">
            <w:r>
              <w:t xml:space="preserve"> </w:t>
            </w:r>
          </w:p>
        </w:tc>
      </w:tr>
    </w:tbl>
    <w:p w14:paraId="1E7E5D07" w14:textId="77777777" w:rsidR="00887052" w:rsidRDefault="00C52AE0">
      <w:pPr>
        <w:pStyle w:val="Heading1"/>
      </w:pPr>
      <w:r>
        <w:t>Additional Information</w:t>
      </w:r>
    </w:p>
    <w:p w14:paraId="70C398C0" w14:textId="77777777" w:rsidR="00887052" w:rsidRDefault="00C52AE0">
      <w:r>
        <w:t>Available for interviews?   Yes ☐   No ☐</w:t>
      </w:r>
    </w:p>
    <w:p w14:paraId="1AC7FB55" w14:textId="77777777" w:rsidR="00887052" w:rsidRDefault="00C52AE0">
      <w:r>
        <w:t>Availability to start: Immediate ☐   1 Month ☐   Other: __________</w:t>
      </w:r>
    </w:p>
    <w:p w14:paraId="0501AFD8" w14:textId="77777777" w:rsidR="00887052" w:rsidRDefault="00C52AE0">
      <w:r>
        <w:t>Expected Hourly Rate (AUD): __________</w:t>
      </w:r>
    </w:p>
    <w:p w14:paraId="2CC39B48" w14:textId="77777777" w:rsidR="00887052" w:rsidRDefault="00C52AE0">
      <w:r>
        <w:t>Resume attached?   Yes ☐   No ☐</w:t>
      </w:r>
    </w:p>
    <w:p w14:paraId="6728DA44" w14:textId="77777777" w:rsidR="00887052" w:rsidRDefault="00C52AE0">
      <w:r>
        <w:t>Work Photos attached?   Yes ☐   No ☐</w:t>
      </w:r>
    </w:p>
    <w:p w14:paraId="254A5CFD" w14:textId="55A2C9B0" w:rsidR="00887052" w:rsidRDefault="00C52AE0">
      <w:pPr>
        <w:pStyle w:val="Heading1"/>
      </w:pPr>
      <w:r>
        <w:t>Declaration</w:t>
      </w:r>
      <w:r w:rsidR="003655C0">
        <w:t xml:space="preserve"> &amp; Consent</w:t>
      </w:r>
    </w:p>
    <w:p w14:paraId="2FCCCAAB" w14:textId="77777777" w:rsidR="003655C0" w:rsidRDefault="003655C0" w:rsidP="003655C0"/>
    <w:p w14:paraId="064B9ED4" w14:textId="77777777" w:rsidR="003655C0" w:rsidRP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I declare the information I’ve provided is true and correct.</w:t>
      </w:r>
    </w:p>
    <w:p w14:paraId="1E18DEA5" w14:textId="77777777" w:rsidR="003655C0" w:rsidRP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I authorise </w:t>
      </w:r>
      <w:r w:rsidRPr="003655C0">
        <w:rPr>
          <w:b/>
          <w:bCs/>
          <w:lang w:val="en-NZ"/>
        </w:rPr>
        <w:t>Crew Axis Pty Ltd</w:t>
      </w:r>
      <w:r w:rsidRPr="003655C0">
        <w:rPr>
          <w:lang w:val="en-NZ"/>
        </w:rPr>
        <w:t xml:space="preserve"> to collect, store and use my personal information for recruitment purposes and to share my details with potential employers in line with privacy laws.</w:t>
      </w:r>
    </w:p>
    <w:p w14:paraId="3B221930" w14:textId="77777777" w:rsidR="003655C0" w:rsidRP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I authorise Crew Axis to contact my referees and verify licences, qualifications and work rights.</w:t>
      </w:r>
    </w:p>
    <w:p w14:paraId="262D1796" w14:textId="7BA57040" w:rsidR="003655C0" w:rsidRP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lastRenderedPageBreak/>
        <w:t>☐</w:t>
      </w:r>
      <w:r w:rsidRPr="003655C0">
        <w:rPr>
          <w:lang w:val="en-NZ"/>
        </w:rPr>
        <w:t xml:space="preserve"> I understand Crew Axis may ask me to complete pre-employment checks relevant to the role and I consent to the following if required:</w:t>
      </w:r>
      <w:r w:rsidRPr="003655C0">
        <w:rPr>
          <w:lang w:val="en-NZ"/>
        </w:rPr>
        <w:br/>
        <w:t xml:space="preserve">• Drug &amp; alcohol testing: Yes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No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br/>
      </w:r>
      <w:r w:rsidRPr="003655C0">
        <w:rPr>
          <w:rFonts w:ascii="Cambria" w:hAnsi="Cambria" w:cs="Cambria"/>
          <w:lang w:val="en-NZ"/>
        </w:rPr>
        <w:t>•</w:t>
      </w:r>
      <w:r w:rsidRPr="003655C0">
        <w:rPr>
          <w:lang w:val="en-NZ"/>
        </w:rPr>
        <w:t xml:space="preserve"> Criminal history/police check: Yes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No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br/>
      </w:r>
      <w:r w:rsidRPr="003655C0">
        <w:rPr>
          <w:rFonts w:ascii="Cambria" w:hAnsi="Cambria" w:cs="Cambria"/>
          <w:lang w:val="en-NZ"/>
        </w:rPr>
        <w:t>•</w:t>
      </w:r>
      <w:r w:rsidRPr="003655C0">
        <w:rPr>
          <w:lang w:val="en-NZ"/>
        </w:rPr>
        <w:t xml:space="preserve"> Credit check (</w:t>
      </w:r>
      <w:r w:rsidR="00986229">
        <w:rPr>
          <w:lang w:val="en-NZ"/>
        </w:rPr>
        <w:t>If requested by Crew Axis</w:t>
      </w:r>
      <w:r w:rsidRPr="003655C0">
        <w:rPr>
          <w:lang w:val="en-NZ"/>
        </w:rPr>
        <w:t xml:space="preserve">): Yes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No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br/>
      </w:r>
      <w:r w:rsidRPr="003655C0">
        <w:rPr>
          <w:rFonts w:ascii="Cambria" w:hAnsi="Cambria" w:cs="Cambria"/>
          <w:lang w:val="en-NZ"/>
        </w:rPr>
        <w:t>•</w:t>
      </w:r>
      <w:r w:rsidRPr="003655C0">
        <w:rPr>
          <w:lang w:val="en-NZ"/>
        </w:rPr>
        <w:t xml:space="preserve"> Medical/pre-employment health assessment: Yes </w:t>
      </w: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No </w:t>
      </w:r>
      <w:r w:rsidRPr="003655C0">
        <w:rPr>
          <w:rFonts w:ascii="Segoe UI Symbol" w:hAnsi="Segoe UI Symbol" w:cs="Segoe UI Symbol"/>
          <w:lang w:val="en-NZ"/>
        </w:rPr>
        <w:t>☐</w:t>
      </w:r>
    </w:p>
    <w:p w14:paraId="2AEEA478" w14:textId="07983E3B" w:rsidR="003655C0" w:rsidRP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I understand my information will be stored securely and I may request access or withdrawal of consent at any time by emailing </w:t>
      </w:r>
      <w:r w:rsidR="000B1300">
        <w:rPr>
          <w:b/>
          <w:bCs/>
          <w:lang w:val="en-NZ"/>
        </w:rPr>
        <w:t>Admin@crewaxis.com.au</w:t>
      </w:r>
      <w:r w:rsidRPr="003655C0">
        <w:rPr>
          <w:lang w:val="en-NZ"/>
        </w:rPr>
        <w:t>.</w:t>
      </w:r>
    </w:p>
    <w:p w14:paraId="2028544E" w14:textId="77777777" w:rsidR="003655C0" w:rsidRDefault="003655C0" w:rsidP="003655C0">
      <w:pPr>
        <w:numPr>
          <w:ilvl w:val="0"/>
          <w:numId w:val="10"/>
        </w:numPr>
        <w:rPr>
          <w:lang w:val="en-NZ"/>
        </w:rPr>
      </w:pPr>
      <w:r w:rsidRPr="003655C0">
        <w:rPr>
          <w:rFonts w:ascii="Segoe UI Symbol" w:hAnsi="Segoe UI Symbol" w:cs="Segoe UI Symbol"/>
          <w:lang w:val="en-NZ"/>
        </w:rPr>
        <w:t>☐</w:t>
      </w:r>
      <w:r w:rsidRPr="003655C0">
        <w:rPr>
          <w:lang w:val="en-NZ"/>
        </w:rPr>
        <w:t xml:space="preserve"> I acknowledge this is not an offer of employment and no fee is payable by me as a candidate.</w:t>
      </w:r>
    </w:p>
    <w:p w14:paraId="64437586" w14:textId="77777777" w:rsidR="00107C4C" w:rsidRDefault="00107C4C" w:rsidP="00107C4C">
      <w:pPr>
        <w:rPr>
          <w:lang w:val="en-NZ"/>
        </w:rPr>
      </w:pPr>
    </w:p>
    <w:p w14:paraId="2E1E8C52" w14:textId="77777777" w:rsidR="00107C4C" w:rsidRDefault="00107C4C" w:rsidP="00107C4C">
      <w:pPr>
        <w:rPr>
          <w:lang w:val="en-NZ"/>
        </w:rPr>
      </w:pPr>
    </w:p>
    <w:p w14:paraId="650FFDD3" w14:textId="77777777" w:rsidR="00107C4C" w:rsidRPr="003655C0" w:rsidRDefault="00107C4C" w:rsidP="00107C4C">
      <w:pPr>
        <w:rPr>
          <w:lang w:val="en-NZ"/>
        </w:rPr>
      </w:pPr>
    </w:p>
    <w:p w14:paraId="4636FD77" w14:textId="77777777" w:rsidR="003655C0" w:rsidRPr="003655C0" w:rsidRDefault="003655C0" w:rsidP="003655C0">
      <w:pPr>
        <w:rPr>
          <w:lang w:val="en-NZ"/>
        </w:rPr>
      </w:pPr>
      <w:r w:rsidRPr="003655C0">
        <w:rPr>
          <w:lang w:val="en-NZ"/>
        </w:rPr>
        <w:t>Name: ______________________ Signature: ______________________ Date: ___ / ___ / ____</w:t>
      </w:r>
    </w:p>
    <w:p w14:paraId="1D02BE8F" w14:textId="77777777" w:rsidR="003655C0" w:rsidRPr="003655C0" w:rsidRDefault="003655C0" w:rsidP="003655C0"/>
    <w:p w14:paraId="737AB057" w14:textId="77777777" w:rsidR="002C331B" w:rsidRDefault="002C331B" w:rsidP="002C331B"/>
    <w:p w14:paraId="609747CE" w14:textId="77777777" w:rsidR="002C331B" w:rsidRPr="002C331B" w:rsidRDefault="002C331B" w:rsidP="002C331B"/>
    <w:sectPr w:rsidR="002C331B" w:rsidRPr="002C33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1190" w14:textId="77777777" w:rsidR="009E3485" w:rsidRDefault="009E3485" w:rsidP="00BE6AF7">
      <w:pPr>
        <w:spacing w:after="0" w:line="240" w:lineRule="auto"/>
      </w:pPr>
      <w:r>
        <w:separator/>
      </w:r>
    </w:p>
  </w:endnote>
  <w:endnote w:type="continuationSeparator" w:id="0">
    <w:p w14:paraId="2C1266CB" w14:textId="77777777" w:rsidR="009E3485" w:rsidRDefault="009E3485" w:rsidP="00BE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EE02" w14:textId="77777777" w:rsidR="009E3485" w:rsidRDefault="009E3485" w:rsidP="00BE6AF7">
      <w:pPr>
        <w:spacing w:after="0" w:line="240" w:lineRule="auto"/>
      </w:pPr>
      <w:r>
        <w:separator/>
      </w:r>
    </w:p>
  </w:footnote>
  <w:footnote w:type="continuationSeparator" w:id="0">
    <w:p w14:paraId="74107783" w14:textId="77777777" w:rsidR="009E3485" w:rsidRDefault="009E3485" w:rsidP="00BE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ED5C1C"/>
    <w:multiLevelType w:val="multilevel"/>
    <w:tmpl w:val="D094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147879">
    <w:abstractNumId w:val="8"/>
  </w:num>
  <w:num w:numId="2" w16cid:durableId="1356076551">
    <w:abstractNumId w:val="6"/>
  </w:num>
  <w:num w:numId="3" w16cid:durableId="2117752012">
    <w:abstractNumId w:val="5"/>
  </w:num>
  <w:num w:numId="4" w16cid:durableId="822888232">
    <w:abstractNumId w:val="4"/>
  </w:num>
  <w:num w:numId="5" w16cid:durableId="255090800">
    <w:abstractNumId w:val="7"/>
  </w:num>
  <w:num w:numId="6" w16cid:durableId="1853296984">
    <w:abstractNumId w:val="3"/>
  </w:num>
  <w:num w:numId="7" w16cid:durableId="347415683">
    <w:abstractNumId w:val="2"/>
  </w:num>
  <w:num w:numId="8" w16cid:durableId="385446407">
    <w:abstractNumId w:val="1"/>
  </w:num>
  <w:num w:numId="9" w16cid:durableId="1300842339">
    <w:abstractNumId w:val="0"/>
  </w:num>
  <w:num w:numId="10" w16cid:durableId="554976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300"/>
    <w:rsid w:val="00107C4C"/>
    <w:rsid w:val="0015074B"/>
    <w:rsid w:val="001D6FEC"/>
    <w:rsid w:val="0029639D"/>
    <w:rsid w:val="002C331B"/>
    <w:rsid w:val="00326F90"/>
    <w:rsid w:val="003655C0"/>
    <w:rsid w:val="0037387A"/>
    <w:rsid w:val="00385BCE"/>
    <w:rsid w:val="003B2D64"/>
    <w:rsid w:val="004642B0"/>
    <w:rsid w:val="0047283E"/>
    <w:rsid w:val="005E5BDC"/>
    <w:rsid w:val="00613709"/>
    <w:rsid w:val="00717FFB"/>
    <w:rsid w:val="008365CD"/>
    <w:rsid w:val="00887052"/>
    <w:rsid w:val="00986229"/>
    <w:rsid w:val="009E3485"/>
    <w:rsid w:val="00A67628"/>
    <w:rsid w:val="00AA1D8D"/>
    <w:rsid w:val="00B47730"/>
    <w:rsid w:val="00BE6AF7"/>
    <w:rsid w:val="00C52AE0"/>
    <w:rsid w:val="00CB0664"/>
    <w:rsid w:val="00E527DB"/>
    <w:rsid w:val="00F34C0F"/>
    <w:rsid w:val="00F45EE9"/>
    <w:rsid w:val="00F607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4667"/>
  <w14:defaultImageDpi w14:val="300"/>
  <w15:docId w15:val="{5A89F85A-BE1F-4EB2-B065-F2898D96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 Buenaventura</cp:lastModifiedBy>
  <cp:revision>19</cp:revision>
  <cp:lastPrinted>2025-09-09T00:19:00Z</cp:lastPrinted>
  <dcterms:created xsi:type="dcterms:W3CDTF">2025-09-09T00:15:00Z</dcterms:created>
  <dcterms:modified xsi:type="dcterms:W3CDTF">2025-09-18T00:28:00Z</dcterms:modified>
  <cp:category/>
</cp:coreProperties>
</file>